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5-1136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04986-28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Храмцову Ирину Михайловну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русским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языком владеющего,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Храмцова И.М.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86341164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11.11.2024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Храмцова И.М.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Храмцовой И.М.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арушении 86 № 413191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Сургуту;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86341164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Храмцовой И.М.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Храмцовой И.М.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Храмцову Ирину Михайловну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(одна тысяча)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720</w:t>
      </w:r>
      <w:r>
        <w:rPr>
          <w:rFonts w:ascii="Times New Roman" w:eastAsia="Times New Roman" w:hAnsi="Times New Roman" w:cs="Times New Roman"/>
          <w:sz w:val="28"/>
          <w:szCs w:val="28"/>
        </w:rPr>
        <w:t>11601153010005140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0412365400675011362520168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5-1136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4rplc-21">
    <w:name w:val="cat-UserDefined grp-3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